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 w:val="0"/>
          <w:caps w:val="0"/>
          <w:sz w:val="20"/>
          <w:szCs w:val="20"/>
        </w:rPr>
        <w:id w:val="992300748"/>
        <w:lock w:val="sdtContentLocked"/>
        <w:placeholder>
          <w:docPart w:val="DefaultPlaceholder_1081868574"/>
        </w:placeholder>
      </w:sdtPr>
      <w:sdtEndPr/>
      <w:sdtContent>
        <w:tbl>
          <w:tblPr>
            <w:tblStyle w:val="Tabel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04"/>
          </w:tblGrid>
          <w:tr w:rsidR="00A41A5C" w:rsidRPr="00BF1B2A" w14:paraId="0D07240A" w14:textId="77777777" w:rsidTr="00B050F8">
            <w:trPr>
              <w:trHeight w:hRule="exact" w:val="284"/>
            </w:trPr>
            <w:tc>
              <w:tcPr>
                <w:tcW w:w="9204" w:type="dxa"/>
              </w:tcPr>
              <w:p w14:paraId="3DD41A71" w14:textId="77777777" w:rsidR="00A41A5C" w:rsidRPr="009254B2" w:rsidRDefault="00F92B1F" w:rsidP="00C1352C">
                <w:pPr>
                  <w:pStyle w:val="BodycopyKapitalenBold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NOODPLANNING</w:t>
                </w:r>
              </w:p>
            </w:tc>
          </w:tr>
          <w:tr w:rsidR="00A41A5C" w:rsidRPr="00BF1B2A" w14:paraId="6933F53C" w14:textId="77777777" w:rsidTr="00B050F8">
            <w:trPr>
              <w:trHeight w:hRule="exact" w:val="284"/>
            </w:trPr>
            <w:tc>
              <w:tcPr>
                <w:tcW w:w="9204" w:type="dxa"/>
              </w:tcPr>
              <w:p w14:paraId="65FE55F1" w14:textId="77777777" w:rsidR="00A41A5C" w:rsidRPr="009254B2" w:rsidRDefault="00435CFB" w:rsidP="00435CFB">
                <w:pPr>
                  <w:pStyle w:val="Bodycopy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Vrijthof</w:t>
                </w:r>
                <w:r w:rsidR="00A41A5C" w:rsidRPr="009254B2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10</w:t>
                </w:r>
              </w:p>
            </w:tc>
          </w:tr>
          <w:tr w:rsidR="00A41A5C" w:rsidRPr="00BF1B2A" w14:paraId="74CC874B" w14:textId="77777777" w:rsidTr="00B050F8">
            <w:trPr>
              <w:trHeight w:hRule="exact" w:val="284"/>
            </w:trPr>
            <w:tc>
              <w:tcPr>
                <w:tcW w:w="9204" w:type="dxa"/>
              </w:tcPr>
              <w:p w14:paraId="0953F437" w14:textId="77777777" w:rsidR="00A41A5C" w:rsidRPr="009254B2" w:rsidRDefault="00435CFB" w:rsidP="00435CFB">
                <w:pPr>
                  <w:pStyle w:val="Bodycopy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3960</w:t>
                </w:r>
                <w:r w:rsidR="00A41A5C" w:rsidRPr="009254B2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Bree</w:t>
                </w:r>
              </w:p>
            </w:tc>
          </w:tr>
          <w:tr w:rsidR="00A41A5C" w:rsidRPr="00BF1B2A" w14:paraId="2F0A386F" w14:textId="77777777" w:rsidTr="00B050F8">
            <w:trPr>
              <w:trHeight w:hRule="exact" w:val="284"/>
            </w:trPr>
            <w:tc>
              <w:tcPr>
                <w:tcW w:w="9204" w:type="dxa"/>
              </w:tcPr>
              <w:p w14:paraId="656F339E" w14:textId="77777777" w:rsidR="00A41A5C" w:rsidRDefault="00435CFB" w:rsidP="00A54B8A">
                <w:pPr>
                  <w:pStyle w:val="Bodycopy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089 84 85 </w:t>
                </w:r>
                <w:r w:rsidR="00F92B1F">
                  <w:rPr>
                    <w:sz w:val="20"/>
                    <w:szCs w:val="20"/>
                  </w:rPr>
                  <w:t>00</w:t>
                </w:r>
              </w:p>
              <w:p w14:paraId="761C1979" w14:textId="77777777" w:rsidR="009711EF" w:rsidRPr="009254B2" w:rsidRDefault="009711E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</w:tc>
          </w:tr>
          <w:tr w:rsidR="00B050F8" w:rsidRPr="00BF1B2A" w14:paraId="03F0BEC3" w14:textId="77777777" w:rsidTr="00B050F8">
            <w:trPr>
              <w:trHeight w:hRule="exact" w:val="284"/>
            </w:trPr>
            <w:tc>
              <w:tcPr>
                <w:tcW w:w="9204" w:type="dxa"/>
              </w:tcPr>
              <w:p w14:paraId="3623CF5E" w14:textId="77777777" w:rsidR="00F92B1F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noodplanning@bree.be</w:t>
                </w:r>
              </w:p>
              <w:p w14:paraId="16D72936" w14:textId="77777777" w:rsidR="00F92B1F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  <w:p w14:paraId="5754AAD9" w14:textId="77777777" w:rsidR="00F92B1F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  <w:p w14:paraId="662B2371" w14:textId="77777777" w:rsidR="00F92B1F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  <w:p w14:paraId="1FFB9360" w14:textId="77777777" w:rsidR="00F92B1F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  <w:p w14:paraId="11517DE1" w14:textId="77777777" w:rsidR="00F92B1F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  <w:p w14:paraId="7E56D675" w14:textId="77777777" w:rsidR="00F92B1F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  <w:p w14:paraId="646E4FC5" w14:textId="77777777" w:rsidR="00F92B1F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  <w:p w14:paraId="76F72FC6" w14:textId="77777777" w:rsidR="00F92B1F" w:rsidRPr="00B050F8" w:rsidRDefault="00F92B1F" w:rsidP="00A54B8A">
                <w:pPr>
                  <w:pStyle w:val="Bodycopy"/>
                  <w:rPr>
                    <w:sz w:val="20"/>
                    <w:szCs w:val="20"/>
                  </w:rPr>
                </w:pPr>
              </w:p>
            </w:tc>
          </w:tr>
        </w:tbl>
        <w:p w14:paraId="45D2EDD2" w14:textId="77777777" w:rsidR="00A41A5C" w:rsidRPr="00BF1B2A" w:rsidRDefault="00A41A5C" w:rsidP="003319C0">
          <w:pPr>
            <w:pStyle w:val="Bodycopy"/>
          </w:pPr>
        </w:p>
        <w:p w14:paraId="47FA66DB" w14:textId="77777777" w:rsidR="00A41A5C" w:rsidRPr="00BF1B2A" w:rsidRDefault="00A41A5C" w:rsidP="003319C0">
          <w:pPr>
            <w:pStyle w:val="Bodycopy"/>
          </w:pPr>
        </w:p>
        <w:p w14:paraId="6C48CA08" w14:textId="77777777" w:rsidR="00F92B1F" w:rsidRDefault="00F92B1F" w:rsidP="00435CFB">
          <w:pPr>
            <w:rPr>
              <w:rStyle w:val="Intensievebenadrukking"/>
              <w:sz w:val="28"/>
              <w:szCs w:val="28"/>
            </w:rPr>
          </w:pPr>
          <w:r>
            <w:rPr>
              <w:rStyle w:val="Intensievebenadrukking"/>
              <w:sz w:val="28"/>
              <w:szCs w:val="28"/>
            </w:rPr>
            <w:t>Aan te leveren info door jeugdverenigingen van Bree ivm kampen/weekendkampen</w:t>
          </w:r>
        </w:p>
        <w:p w14:paraId="3F7B7304" w14:textId="77777777" w:rsidR="00F92B1F" w:rsidRDefault="00F92B1F" w:rsidP="00435CFB">
          <w:pPr>
            <w:pStyle w:val="Bodycopy"/>
            <w:rPr>
              <w:sz w:val="20"/>
              <w:szCs w:val="20"/>
            </w:rPr>
          </w:pPr>
        </w:p>
        <w:p w14:paraId="7DF83FAF" w14:textId="77777777" w:rsidR="00F92B1F" w:rsidRDefault="00F92B1F" w:rsidP="00435CFB">
          <w:pPr>
            <w:pStyle w:val="Bodycopy"/>
            <w:rPr>
              <w:sz w:val="20"/>
              <w:szCs w:val="20"/>
            </w:rPr>
          </w:pPr>
        </w:p>
        <w:p w14:paraId="37B0179B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>Deze informatie wordt opgevraagd om bij een eventuele noodsituatie de plaatselijke hulpverlening te kunnen ondersteunen en zo nodig bijstand en communicatie vanuit Bree te organiseren.</w:t>
          </w:r>
        </w:p>
        <w:p w14:paraId="79867909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</w:p>
        <w:p w14:paraId="36DE4568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>Gelieve dit document, samen met de gevraagde bijlagen, minstens 1 week voor het vertrek te bezorgen aan de ambtenaar noodplanning via bovenstaande gegevens. Bovendien moet bovenstaande dienst op de hoogte gehouden worden van eventuele wijzigingen tijdens het verblijf.</w:t>
          </w:r>
        </w:p>
        <w:p w14:paraId="0819796E" w14:textId="77777777" w:rsidR="00F92B1F" w:rsidRPr="00F92B1F" w:rsidRDefault="00061CA2" w:rsidP="00F92B1F">
          <w:pPr>
            <w:pStyle w:val="Bodycopy"/>
            <w:rPr>
              <w:sz w:val="20"/>
              <w:szCs w:val="20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997"/>
      </w:tblGrid>
      <w:tr w:rsidR="00F92B1F" w:rsidRPr="00F92B1F" w14:paraId="2597E33E" w14:textId="77777777" w:rsidTr="00257496">
        <w:trPr>
          <w:trHeight w:val="443"/>
        </w:trPr>
        <w:tc>
          <w:tcPr>
            <w:tcW w:w="3285" w:type="dxa"/>
          </w:tcPr>
          <w:p w14:paraId="545431D9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Naam vereniging:</w:t>
            </w:r>
          </w:p>
        </w:tc>
        <w:tc>
          <w:tcPr>
            <w:tcW w:w="6003" w:type="dxa"/>
          </w:tcPr>
          <w:p w14:paraId="3D093736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</w:tbl>
    <w:p w14:paraId="4EF58615" w14:textId="77777777" w:rsidR="00F92B1F" w:rsidRPr="00F92B1F" w:rsidRDefault="00F92B1F" w:rsidP="00F92B1F">
      <w:pPr>
        <w:pStyle w:val="Bodycopy"/>
        <w:rPr>
          <w:sz w:val="20"/>
          <w:szCs w:val="20"/>
        </w:rPr>
      </w:pPr>
    </w:p>
    <w:sdt>
      <w:sdtPr>
        <w:id w:val="-909610691"/>
        <w:lock w:val="sdtContentLocked"/>
        <w:placeholder>
          <w:docPart w:val="DefaultPlaceholder_1081868574"/>
        </w:placeholder>
      </w:sdtPr>
      <w:sdtEndPr/>
      <w:sdtContent>
        <w:p w14:paraId="3C25B530" w14:textId="77777777" w:rsidR="00F92B1F" w:rsidRPr="00F92B1F" w:rsidRDefault="00F92B1F" w:rsidP="00F92B1F">
          <w:pPr>
            <w:pStyle w:val="BodycopyKapitalenBold"/>
          </w:pPr>
          <w:r w:rsidRPr="00F92B1F">
            <w:t>Verblijfsperiode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998"/>
      </w:tblGrid>
      <w:tr w:rsidR="00F92B1F" w:rsidRPr="00F92B1F" w14:paraId="600BA3D4" w14:textId="77777777" w:rsidTr="00257496">
        <w:trPr>
          <w:trHeight w:val="443"/>
        </w:trPr>
        <w:tc>
          <w:tcPr>
            <w:tcW w:w="3285" w:type="dxa"/>
          </w:tcPr>
          <w:p w14:paraId="0DA4B8F3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Van:</w:t>
            </w:r>
          </w:p>
        </w:tc>
        <w:tc>
          <w:tcPr>
            <w:tcW w:w="6003" w:type="dxa"/>
          </w:tcPr>
          <w:p w14:paraId="0357F2D6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6D23C8DF" w14:textId="77777777" w:rsidTr="00257496">
        <w:trPr>
          <w:trHeight w:val="443"/>
        </w:trPr>
        <w:tc>
          <w:tcPr>
            <w:tcW w:w="3285" w:type="dxa"/>
          </w:tcPr>
          <w:p w14:paraId="3998DCAD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Tot:</w:t>
            </w:r>
          </w:p>
        </w:tc>
        <w:tc>
          <w:tcPr>
            <w:tcW w:w="6003" w:type="dxa"/>
          </w:tcPr>
          <w:p w14:paraId="38569876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</w:tbl>
    <w:p w14:paraId="10DE0355" w14:textId="77777777" w:rsidR="00F92B1F" w:rsidRPr="00F92B1F" w:rsidRDefault="00F92B1F" w:rsidP="00F92B1F">
      <w:pPr>
        <w:pStyle w:val="Bodycopy"/>
        <w:rPr>
          <w:sz w:val="20"/>
          <w:szCs w:val="20"/>
        </w:rPr>
      </w:pPr>
    </w:p>
    <w:sdt>
      <w:sdtPr>
        <w:id w:val="2108149043"/>
        <w:lock w:val="sdtContentLocked"/>
        <w:placeholder>
          <w:docPart w:val="DefaultPlaceholder_1081868574"/>
        </w:placeholder>
      </w:sdtPr>
      <w:sdtEndPr/>
      <w:sdtContent>
        <w:p w14:paraId="30329225" w14:textId="77777777" w:rsidR="00F92B1F" w:rsidRPr="00F92B1F" w:rsidRDefault="00F92B1F" w:rsidP="00F92B1F">
          <w:pPr>
            <w:pStyle w:val="BodycopyKapitalenBold"/>
          </w:pPr>
          <w:r w:rsidRPr="00F92B1F">
            <w:t>Verblijfplaats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000"/>
      </w:tblGrid>
      <w:tr w:rsidR="00F92B1F" w:rsidRPr="00F92B1F" w14:paraId="6FD71593" w14:textId="77777777" w:rsidTr="00257496">
        <w:trPr>
          <w:trHeight w:val="443"/>
        </w:trPr>
        <w:tc>
          <w:tcPr>
            <w:tcW w:w="3348" w:type="dxa"/>
          </w:tcPr>
          <w:p w14:paraId="1F1D6D1C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Naam:</w:t>
            </w:r>
          </w:p>
        </w:tc>
        <w:tc>
          <w:tcPr>
            <w:tcW w:w="6204" w:type="dxa"/>
          </w:tcPr>
          <w:p w14:paraId="46EF9294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00B22640" w14:textId="77777777" w:rsidTr="00257496">
        <w:trPr>
          <w:trHeight w:val="443"/>
        </w:trPr>
        <w:tc>
          <w:tcPr>
            <w:tcW w:w="3348" w:type="dxa"/>
          </w:tcPr>
          <w:p w14:paraId="29639221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Adres:</w:t>
            </w:r>
          </w:p>
        </w:tc>
        <w:tc>
          <w:tcPr>
            <w:tcW w:w="6204" w:type="dxa"/>
          </w:tcPr>
          <w:p w14:paraId="6BE9BADA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6078F092" w14:textId="77777777" w:rsidTr="00257496">
        <w:trPr>
          <w:trHeight w:val="443"/>
        </w:trPr>
        <w:tc>
          <w:tcPr>
            <w:tcW w:w="3348" w:type="dxa"/>
          </w:tcPr>
          <w:p w14:paraId="4D720BD6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Postnummer en gemeente:</w:t>
            </w:r>
          </w:p>
          <w:p w14:paraId="2B3CFF7D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(+ land indien verblijf in buitenland)</w:t>
            </w:r>
          </w:p>
        </w:tc>
        <w:tc>
          <w:tcPr>
            <w:tcW w:w="6204" w:type="dxa"/>
          </w:tcPr>
          <w:p w14:paraId="5E222F2E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44E02F4D" w14:textId="77777777" w:rsidTr="00257496">
        <w:trPr>
          <w:trHeight w:val="443"/>
        </w:trPr>
        <w:tc>
          <w:tcPr>
            <w:tcW w:w="3348" w:type="dxa"/>
          </w:tcPr>
          <w:p w14:paraId="1AB1EA5B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Email:</w:t>
            </w:r>
          </w:p>
        </w:tc>
        <w:tc>
          <w:tcPr>
            <w:tcW w:w="6204" w:type="dxa"/>
          </w:tcPr>
          <w:p w14:paraId="36786C51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07B1CEF7" w14:textId="77777777" w:rsidTr="00257496">
        <w:trPr>
          <w:trHeight w:val="443"/>
        </w:trPr>
        <w:tc>
          <w:tcPr>
            <w:tcW w:w="3348" w:type="dxa"/>
          </w:tcPr>
          <w:p w14:paraId="67836893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Website:</w:t>
            </w:r>
          </w:p>
        </w:tc>
        <w:tc>
          <w:tcPr>
            <w:tcW w:w="6204" w:type="dxa"/>
          </w:tcPr>
          <w:p w14:paraId="374FB3CF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</w:tbl>
    <w:p w14:paraId="4B5D8723" w14:textId="77777777" w:rsidR="00F92B1F" w:rsidRPr="00F92B1F" w:rsidRDefault="00F92B1F" w:rsidP="00F92B1F">
      <w:pPr>
        <w:pStyle w:val="Bodycopy"/>
        <w:rPr>
          <w:sz w:val="20"/>
          <w:szCs w:val="20"/>
        </w:rPr>
      </w:pPr>
    </w:p>
    <w:sdt>
      <w:sdtPr>
        <w:id w:val="-1896652555"/>
        <w:lock w:val="sdtContentLocked"/>
        <w:placeholder>
          <w:docPart w:val="DefaultPlaceholder_1081868574"/>
        </w:placeholder>
      </w:sdtPr>
      <w:sdtEndPr/>
      <w:sdtContent>
        <w:p w14:paraId="5E162666" w14:textId="77777777" w:rsidR="00F92B1F" w:rsidRPr="00F92B1F" w:rsidRDefault="00F92B1F" w:rsidP="00F92B1F">
          <w:pPr>
            <w:pStyle w:val="BodycopyKapitalenBold"/>
          </w:pPr>
          <w:r w:rsidRPr="00F92B1F">
            <w:t>Verantwoordelijke verblijfplaats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000"/>
      </w:tblGrid>
      <w:tr w:rsidR="00F92B1F" w:rsidRPr="00F92B1F" w14:paraId="6BC0C514" w14:textId="77777777" w:rsidTr="00257496">
        <w:trPr>
          <w:trHeight w:val="443"/>
        </w:trPr>
        <w:tc>
          <w:tcPr>
            <w:tcW w:w="3348" w:type="dxa"/>
          </w:tcPr>
          <w:p w14:paraId="12CC0B59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Naam:</w:t>
            </w:r>
          </w:p>
        </w:tc>
        <w:tc>
          <w:tcPr>
            <w:tcW w:w="6204" w:type="dxa"/>
          </w:tcPr>
          <w:p w14:paraId="38DC0536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3EBD46DA" w14:textId="77777777" w:rsidTr="00257496">
        <w:trPr>
          <w:trHeight w:val="443"/>
        </w:trPr>
        <w:tc>
          <w:tcPr>
            <w:tcW w:w="3348" w:type="dxa"/>
          </w:tcPr>
          <w:p w14:paraId="5D556FA6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Adres:</w:t>
            </w:r>
          </w:p>
        </w:tc>
        <w:tc>
          <w:tcPr>
            <w:tcW w:w="6204" w:type="dxa"/>
          </w:tcPr>
          <w:p w14:paraId="31A915FD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6CE53298" w14:textId="77777777" w:rsidTr="00257496">
        <w:trPr>
          <w:trHeight w:val="443"/>
        </w:trPr>
        <w:tc>
          <w:tcPr>
            <w:tcW w:w="3348" w:type="dxa"/>
          </w:tcPr>
          <w:p w14:paraId="7E53FF05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Postnummer en gemeente:</w:t>
            </w:r>
          </w:p>
        </w:tc>
        <w:tc>
          <w:tcPr>
            <w:tcW w:w="6204" w:type="dxa"/>
          </w:tcPr>
          <w:p w14:paraId="776B5D3F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25784B89" w14:textId="77777777" w:rsidTr="00257496">
        <w:trPr>
          <w:trHeight w:val="443"/>
        </w:trPr>
        <w:tc>
          <w:tcPr>
            <w:tcW w:w="3348" w:type="dxa"/>
          </w:tcPr>
          <w:p w14:paraId="2FD2E309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proofErr w:type="spellStart"/>
            <w:r w:rsidRPr="00F92B1F">
              <w:rPr>
                <w:sz w:val="20"/>
                <w:szCs w:val="20"/>
              </w:rPr>
              <w:t>GSM-nummer</w:t>
            </w:r>
            <w:proofErr w:type="spellEnd"/>
            <w:r w:rsidRPr="00F92B1F">
              <w:rPr>
                <w:sz w:val="20"/>
                <w:szCs w:val="20"/>
              </w:rPr>
              <w:t>:</w:t>
            </w:r>
          </w:p>
        </w:tc>
        <w:tc>
          <w:tcPr>
            <w:tcW w:w="6204" w:type="dxa"/>
          </w:tcPr>
          <w:p w14:paraId="485CA6D0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4A476F52" w14:textId="77777777" w:rsidTr="00257496">
        <w:trPr>
          <w:trHeight w:val="443"/>
        </w:trPr>
        <w:tc>
          <w:tcPr>
            <w:tcW w:w="3348" w:type="dxa"/>
          </w:tcPr>
          <w:p w14:paraId="12F695AC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Email:</w:t>
            </w:r>
          </w:p>
        </w:tc>
        <w:tc>
          <w:tcPr>
            <w:tcW w:w="6204" w:type="dxa"/>
          </w:tcPr>
          <w:p w14:paraId="18D8A53A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</w:tbl>
    <w:p w14:paraId="3186810B" w14:textId="77777777" w:rsidR="00F92B1F" w:rsidRPr="00F92B1F" w:rsidRDefault="00F92B1F" w:rsidP="00F92B1F">
      <w:pPr>
        <w:pStyle w:val="Bodycopy"/>
        <w:rPr>
          <w:sz w:val="20"/>
          <w:szCs w:val="20"/>
        </w:rPr>
      </w:pPr>
    </w:p>
    <w:p w14:paraId="10115E30" w14:textId="77777777" w:rsidR="00F92B1F" w:rsidRPr="00F92B1F" w:rsidRDefault="00F92B1F" w:rsidP="00F92B1F">
      <w:pPr>
        <w:pStyle w:val="Bodycopy"/>
        <w:rPr>
          <w:sz w:val="20"/>
          <w:szCs w:val="20"/>
        </w:rPr>
      </w:pPr>
      <w:r w:rsidRPr="00F92B1F">
        <w:rPr>
          <w:sz w:val="20"/>
          <w:szCs w:val="20"/>
        </w:rPr>
        <w:br w:type="page"/>
      </w:r>
    </w:p>
    <w:sdt>
      <w:sdtPr>
        <w:id w:val="11816546"/>
        <w:lock w:val="sdtContentLocked"/>
        <w:placeholder>
          <w:docPart w:val="DefaultPlaceholder_1081868574"/>
        </w:placeholder>
      </w:sdtPr>
      <w:sdtEndPr/>
      <w:sdtContent>
        <w:p w14:paraId="05570D17" w14:textId="77777777" w:rsidR="00F92B1F" w:rsidRPr="00F92B1F" w:rsidRDefault="00F92B1F" w:rsidP="00F92B1F">
          <w:pPr>
            <w:pStyle w:val="BodycopyKapitalenBold"/>
          </w:pPr>
          <w:r w:rsidRPr="00F92B1F">
            <w:t>Groepsverantwoordelijke vereniging: hoofdleider, volwassen begeleider,…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996"/>
      </w:tblGrid>
      <w:tr w:rsidR="00F92B1F" w:rsidRPr="00F92B1F" w14:paraId="47EA5833" w14:textId="77777777" w:rsidTr="00257496">
        <w:trPr>
          <w:trHeight w:val="443"/>
        </w:trPr>
        <w:tc>
          <w:tcPr>
            <w:tcW w:w="3285" w:type="dxa"/>
          </w:tcPr>
          <w:p w14:paraId="779DE0ED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Naam:</w:t>
            </w:r>
          </w:p>
        </w:tc>
        <w:tc>
          <w:tcPr>
            <w:tcW w:w="6003" w:type="dxa"/>
          </w:tcPr>
          <w:p w14:paraId="7ECADF6D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73FC07DF" w14:textId="77777777" w:rsidTr="00257496">
        <w:trPr>
          <w:trHeight w:val="443"/>
        </w:trPr>
        <w:tc>
          <w:tcPr>
            <w:tcW w:w="3285" w:type="dxa"/>
          </w:tcPr>
          <w:p w14:paraId="04468342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Adres:</w:t>
            </w:r>
          </w:p>
        </w:tc>
        <w:tc>
          <w:tcPr>
            <w:tcW w:w="6003" w:type="dxa"/>
          </w:tcPr>
          <w:p w14:paraId="20262F94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081D85F1" w14:textId="77777777" w:rsidTr="00257496">
        <w:trPr>
          <w:trHeight w:val="443"/>
        </w:trPr>
        <w:tc>
          <w:tcPr>
            <w:tcW w:w="3285" w:type="dxa"/>
          </w:tcPr>
          <w:p w14:paraId="26C6DE50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Postnummer en gemeente:</w:t>
            </w:r>
          </w:p>
        </w:tc>
        <w:tc>
          <w:tcPr>
            <w:tcW w:w="6003" w:type="dxa"/>
          </w:tcPr>
          <w:p w14:paraId="364B76E8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7952EAC4" w14:textId="77777777" w:rsidTr="00257496">
        <w:trPr>
          <w:trHeight w:val="443"/>
        </w:trPr>
        <w:tc>
          <w:tcPr>
            <w:tcW w:w="3285" w:type="dxa"/>
          </w:tcPr>
          <w:p w14:paraId="6FA811FD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Rijksregisternummer:</w:t>
            </w:r>
          </w:p>
        </w:tc>
        <w:tc>
          <w:tcPr>
            <w:tcW w:w="6003" w:type="dxa"/>
          </w:tcPr>
          <w:p w14:paraId="1DC713E5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174C6B53" w14:textId="77777777" w:rsidTr="00257496">
        <w:trPr>
          <w:trHeight w:val="443"/>
        </w:trPr>
        <w:tc>
          <w:tcPr>
            <w:tcW w:w="3285" w:type="dxa"/>
          </w:tcPr>
          <w:p w14:paraId="7D055257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proofErr w:type="spellStart"/>
            <w:r w:rsidRPr="00F92B1F">
              <w:rPr>
                <w:sz w:val="20"/>
                <w:szCs w:val="20"/>
              </w:rPr>
              <w:t>GSM-nummer</w:t>
            </w:r>
            <w:proofErr w:type="spellEnd"/>
            <w:r w:rsidRPr="00F92B1F">
              <w:rPr>
                <w:sz w:val="20"/>
                <w:szCs w:val="20"/>
              </w:rPr>
              <w:t>:</w:t>
            </w:r>
          </w:p>
        </w:tc>
        <w:tc>
          <w:tcPr>
            <w:tcW w:w="6003" w:type="dxa"/>
          </w:tcPr>
          <w:p w14:paraId="5034DE99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63D2F908" w14:textId="77777777" w:rsidTr="00257496">
        <w:trPr>
          <w:trHeight w:val="443"/>
        </w:trPr>
        <w:tc>
          <w:tcPr>
            <w:tcW w:w="3285" w:type="dxa"/>
          </w:tcPr>
          <w:p w14:paraId="69BE1D86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Email:</w:t>
            </w:r>
          </w:p>
        </w:tc>
        <w:tc>
          <w:tcPr>
            <w:tcW w:w="6003" w:type="dxa"/>
          </w:tcPr>
          <w:p w14:paraId="3D7F9DBC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</w:tbl>
    <w:p w14:paraId="2FA8898A" w14:textId="77777777" w:rsidR="00F92B1F" w:rsidRPr="00F92B1F" w:rsidRDefault="00F92B1F" w:rsidP="00F92B1F">
      <w:pPr>
        <w:pStyle w:val="Bodycopy"/>
        <w:rPr>
          <w:sz w:val="20"/>
          <w:szCs w:val="20"/>
        </w:rPr>
      </w:pPr>
    </w:p>
    <w:sdt>
      <w:sdtPr>
        <w:id w:val="1428847525"/>
        <w:lock w:val="sdtContentLocked"/>
        <w:placeholder>
          <w:docPart w:val="DefaultPlaceholder_1081868574"/>
        </w:placeholder>
      </w:sdtPr>
      <w:sdtEndPr/>
      <w:sdtContent>
        <w:p w14:paraId="6FB1409B" w14:textId="77777777" w:rsidR="00F92B1F" w:rsidRPr="00F92B1F" w:rsidRDefault="00F92B1F" w:rsidP="00F92B1F">
          <w:pPr>
            <w:pStyle w:val="BodycopyKapitalenBold"/>
          </w:pPr>
          <w:r w:rsidRPr="00F92B1F">
            <w:t>Vervangend verantwoordelijke (bij afwezigheid / onbeschikbaarheid hoofdverantwoordelijke)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996"/>
      </w:tblGrid>
      <w:tr w:rsidR="00F92B1F" w:rsidRPr="00F92B1F" w14:paraId="05D472F5" w14:textId="77777777" w:rsidTr="00257496">
        <w:trPr>
          <w:trHeight w:val="443"/>
        </w:trPr>
        <w:tc>
          <w:tcPr>
            <w:tcW w:w="3285" w:type="dxa"/>
          </w:tcPr>
          <w:p w14:paraId="7E087377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Naam:</w:t>
            </w:r>
          </w:p>
        </w:tc>
        <w:tc>
          <w:tcPr>
            <w:tcW w:w="6003" w:type="dxa"/>
          </w:tcPr>
          <w:p w14:paraId="2542917F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41982AA6" w14:textId="77777777" w:rsidTr="00257496">
        <w:trPr>
          <w:trHeight w:val="443"/>
        </w:trPr>
        <w:tc>
          <w:tcPr>
            <w:tcW w:w="3285" w:type="dxa"/>
          </w:tcPr>
          <w:p w14:paraId="424ACEDC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Adres:</w:t>
            </w:r>
          </w:p>
        </w:tc>
        <w:tc>
          <w:tcPr>
            <w:tcW w:w="6003" w:type="dxa"/>
          </w:tcPr>
          <w:p w14:paraId="4AEEAE0E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215164E5" w14:textId="77777777" w:rsidTr="00257496">
        <w:trPr>
          <w:trHeight w:val="443"/>
        </w:trPr>
        <w:tc>
          <w:tcPr>
            <w:tcW w:w="3285" w:type="dxa"/>
          </w:tcPr>
          <w:p w14:paraId="05A8FACD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Postnummer en gemeente:</w:t>
            </w:r>
          </w:p>
        </w:tc>
        <w:tc>
          <w:tcPr>
            <w:tcW w:w="6003" w:type="dxa"/>
          </w:tcPr>
          <w:p w14:paraId="3EAA2B71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62EDDAF1" w14:textId="77777777" w:rsidTr="00257496">
        <w:trPr>
          <w:trHeight w:val="443"/>
        </w:trPr>
        <w:tc>
          <w:tcPr>
            <w:tcW w:w="3285" w:type="dxa"/>
          </w:tcPr>
          <w:p w14:paraId="4A986CAC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Rijksregisternummer:</w:t>
            </w:r>
          </w:p>
        </w:tc>
        <w:tc>
          <w:tcPr>
            <w:tcW w:w="6003" w:type="dxa"/>
          </w:tcPr>
          <w:p w14:paraId="548DE743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7F656754" w14:textId="77777777" w:rsidTr="00257496">
        <w:trPr>
          <w:trHeight w:val="443"/>
        </w:trPr>
        <w:tc>
          <w:tcPr>
            <w:tcW w:w="3285" w:type="dxa"/>
          </w:tcPr>
          <w:p w14:paraId="59F53514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proofErr w:type="spellStart"/>
            <w:r w:rsidRPr="00F92B1F">
              <w:rPr>
                <w:sz w:val="20"/>
                <w:szCs w:val="20"/>
              </w:rPr>
              <w:t>GSM-nummer</w:t>
            </w:r>
            <w:proofErr w:type="spellEnd"/>
            <w:r w:rsidRPr="00F92B1F">
              <w:rPr>
                <w:sz w:val="20"/>
                <w:szCs w:val="20"/>
              </w:rPr>
              <w:t>:</w:t>
            </w:r>
          </w:p>
        </w:tc>
        <w:tc>
          <w:tcPr>
            <w:tcW w:w="6003" w:type="dxa"/>
          </w:tcPr>
          <w:p w14:paraId="2F021ED4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  <w:tr w:rsidR="00F92B1F" w:rsidRPr="00F92B1F" w14:paraId="54017C10" w14:textId="77777777" w:rsidTr="00257496">
        <w:trPr>
          <w:trHeight w:val="443"/>
        </w:trPr>
        <w:tc>
          <w:tcPr>
            <w:tcW w:w="3285" w:type="dxa"/>
          </w:tcPr>
          <w:p w14:paraId="703A0A2F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  <w:r w:rsidRPr="00F92B1F">
              <w:rPr>
                <w:sz w:val="20"/>
                <w:szCs w:val="20"/>
              </w:rPr>
              <w:t>Email:</w:t>
            </w:r>
          </w:p>
        </w:tc>
        <w:tc>
          <w:tcPr>
            <w:tcW w:w="6003" w:type="dxa"/>
          </w:tcPr>
          <w:p w14:paraId="7DA592E6" w14:textId="77777777" w:rsidR="00F92B1F" w:rsidRPr="00F92B1F" w:rsidRDefault="00F92B1F" w:rsidP="00F92B1F">
            <w:pPr>
              <w:pStyle w:val="Bodycopy"/>
              <w:rPr>
                <w:sz w:val="20"/>
                <w:szCs w:val="20"/>
              </w:rPr>
            </w:pPr>
          </w:p>
        </w:tc>
      </w:tr>
    </w:tbl>
    <w:sdt>
      <w:sdtPr>
        <w:rPr>
          <w:sz w:val="20"/>
          <w:szCs w:val="20"/>
        </w:rPr>
        <w:id w:val="1433318073"/>
        <w:lock w:val="sdtContentLocked"/>
        <w:placeholder>
          <w:docPart w:val="DefaultPlaceholder_1081868574"/>
        </w:placeholder>
      </w:sdtPr>
      <w:sdtEndPr/>
      <w:sdtContent>
        <w:p w14:paraId="58014B0D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</w:p>
        <w:p w14:paraId="44A91860" w14:textId="77777777" w:rsidR="00F92B1F" w:rsidRPr="00F92B1F" w:rsidRDefault="00F92B1F" w:rsidP="00F92B1F">
          <w:pPr>
            <w:pStyle w:val="BodycopyKapitalenBold"/>
          </w:pPr>
          <w:r w:rsidRPr="00F92B1F">
            <w:t>Gelieve het volgende in bijlage toe te voegen:</w:t>
          </w:r>
        </w:p>
        <w:p w14:paraId="2618EEDF" w14:textId="77777777" w:rsidR="00F92B1F" w:rsidRPr="00F92B1F" w:rsidRDefault="00F92B1F" w:rsidP="00EA5AAE">
          <w:pPr>
            <w:pStyle w:val="Bodycopy"/>
            <w:numPr>
              <w:ilvl w:val="0"/>
              <w:numId w:val="3"/>
            </w:numPr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>Lijst van alle deelnemende leiding (incl. kookouders,…) met naam, adres, postcode en gemeente, geboortedatum (of rijksregisternummer) en gsm-nummer.</w:t>
          </w:r>
        </w:p>
        <w:p w14:paraId="2590AC3E" w14:textId="77777777" w:rsidR="00F92B1F" w:rsidRDefault="00F92B1F" w:rsidP="00EA5AAE">
          <w:pPr>
            <w:pStyle w:val="Bodycopy"/>
            <w:numPr>
              <w:ilvl w:val="0"/>
              <w:numId w:val="3"/>
            </w:numPr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>Lijst van alle deelnemende leden met naam, adres, postcode en gemeente en geboortedatum (of rijksregisternummer).</w:t>
          </w:r>
        </w:p>
        <w:p w14:paraId="3A2C8816" w14:textId="77777777" w:rsidR="004B6E11" w:rsidRDefault="004B6E11" w:rsidP="004B6E11">
          <w:pPr>
            <w:pStyle w:val="Bodycopy"/>
            <w:rPr>
              <w:sz w:val="20"/>
              <w:szCs w:val="20"/>
            </w:rPr>
          </w:pPr>
        </w:p>
        <w:p w14:paraId="596D8B5B" w14:textId="77777777" w:rsidR="004B6E11" w:rsidRPr="00F92B1F" w:rsidRDefault="004B6E11" w:rsidP="004B6E11">
          <w:pPr>
            <w:pStyle w:val="Bodycopy"/>
            <w:rPr>
              <w:sz w:val="20"/>
              <w:szCs w:val="20"/>
            </w:rPr>
          </w:pPr>
          <w:r w:rsidRPr="004B6E11">
            <w:rPr>
              <w:sz w:val="20"/>
              <w:szCs w:val="20"/>
            </w:rPr>
            <w:t xml:space="preserve">Deze gegevens worden geregistreerd en bijgehouden conform de Algemene Verordening Gegevensbescherming (AVG). Meer info over ons privacybeleid vindt u terug op </w:t>
          </w:r>
          <w:hyperlink r:id="rId7" w:history="1">
            <w:r w:rsidRPr="004B6E11">
              <w:t>www.bree.be/privacy</w:t>
            </w:r>
          </w:hyperlink>
          <w:r w:rsidRPr="004B6E11">
            <w:rPr>
              <w:sz w:val="20"/>
              <w:szCs w:val="20"/>
            </w:rPr>
            <w:t xml:space="preserve"> of op eenvoudig verzoek bij de stadsdiensten.</w:t>
          </w:r>
        </w:p>
        <w:p w14:paraId="5A881A51" w14:textId="77777777" w:rsidR="00F92B1F" w:rsidRDefault="00F92B1F" w:rsidP="00F92B1F">
          <w:pPr>
            <w:pStyle w:val="Bodycopy"/>
            <w:pBdr>
              <w:bottom w:val="single" w:sz="6" w:space="1" w:color="auto"/>
            </w:pBdr>
            <w:rPr>
              <w:sz w:val="20"/>
              <w:szCs w:val="20"/>
            </w:rPr>
          </w:pPr>
        </w:p>
        <w:p w14:paraId="326683B9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</w:p>
        <w:p w14:paraId="21D81212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>Onderstaande personen kan men zo nodig contacteren bij een ernstige noodsituatie zoals brand, ontploffing, overstroming,…</w:t>
          </w:r>
        </w:p>
        <w:p w14:paraId="793A096A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</w:p>
        <w:p w14:paraId="42880F49" w14:textId="77777777" w:rsidR="00F92B1F" w:rsidRPr="00F92B1F" w:rsidRDefault="00F92B1F" w:rsidP="00F92B1F">
          <w:pPr>
            <w:pStyle w:val="BodycopyKapitalenBold"/>
          </w:pPr>
          <w:r w:rsidRPr="00F92B1F">
            <w:t>CONTACTEER UITERAARD EERST DE HULPDIENSTEN TER PLAATSE!</w:t>
          </w:r>
        </w:p>
        <w:p w14:paraId="78BF2D05" w14:textId="77777777" w:rsidR="00F92B1F" w:rsidRPr="00EA5AAE" w:rsidRDefault="00F92B1F" w:rsidP="00F92B1F">
          <w:pPr>
            <w:pStyle w:val="Bodycopy"/>
            <w:rPr>
              <w:sz w:val="20"/>
              <w:szCs w:val="20"/>
              <w:highlight w:val="yellow"/>
            </w:rPr>
          </w:pPr>
          <w:r w:rsidRPr="00EA5AAE">
            <w:rPr>
              <w:sz w:val="20"/>
              <w:szCs w:val="20"/>
              <w:highlight w:val="yellow"/>
            </w:rPr>
            <w:t xml:space="preserve">Bel </w:t>
          </w:r>
          <w:r w:rsidRPr="00EA5AAE">
            <w:rPr>
              <w:b/>
              <w:sz w:val="20"/>
              <w:szCs w:val="20"/>
              <w:highlight w:val="yellow"/>
            </w:rPr>
            <w:t>112 voor brandweer en ambulance</w:t>
          </w:r>
          <w:r w:rsidRPr="00EA5AAE">
            <w:rPr>
              <w:sz w:val="20"/>
              <w:szCs w:val="20"/>
              <w:highlight w:val="yellow"/>
            </w:rPr>
            <w:t xml:space="preserve"> of </w:t>
          </w:r>
          <w:r w:rsidRPr="00EA5AAE">
            <w:rPr>
              <w:b/>
              <w:sz w:val="20"/>
              <w:szCs w:val="20"/>
              <w:highlight w:val="yellow"/>
            </w:rPr>
            <w:t>101 voor politie</w:t>
          </w:r>
        </w:p>
        <w:p w14:paraId="592F2049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  <w:r w:rsidRPr="00EA5AAE">
            <w:rPr>
              <w:sz w:val="20"/>
              <w:szCs w:val="20"/>
              <w:highlight w:val="yellow"/>
            </w:rPr>
            <w:t xml:space="preserve">Indien jullie in het </w:t>
          </w:r>
          <w:r w:rsidRPr="00EA5AAE">
            <w:rPr>
              <w:b/>
              <w:sz w:val="20"/>
              <w:szCs w:val="20"/>
              <w:highlight w:val="yellow"/>
            </w:rPr>
            <w:t>buitenland</w:t>
          </w:r>
          <w:r w:rsidRPr="00EA5AAE">
            <w:rPr>
              <w:sz w:val="20"/>
              <w:szCs w:val="20"/>
              <w:highlight w:val="yellow"/>
            </w:rPr>
            <w:t xml:space="preserve"> zitten is het </w:t>
          </w:r>
          <w:r w:rsidRPr="00EA5AAE">
            <w:rPr>
              <w:b/>
              <w:sz w:val="20"/>
              <w:szCs w:val="20"/>
              <w:highlight w:val="yellow"/>
            </w:rPr>
            <w:t>112 voor alle hulpdiensten</w:t>
          </w:r>
        </w:p>
        <w:p w14:paraId="7FF679F1" w14:textId="77777777" w:rsidR="00F92B1F" w:rsidRPr="00F92B1F" w:rsidRDefault="00F92B1F" w:rsidP="00F92B1F">
          <w:pPr>
            <w:pStyle w:val="Bodycopy"/>
            <w:rPr>
              <w:sz w:val="20"/>
              <w:szCs w:val="20"/>
            </w:rPr>
          </w:pPr>
        </w:p>
        <w:p w14:paraId="2DB10232" w14:textId="4017890B" w:rsidR="00F92B1F" w:rsidRPr="00F92B1F" w:rsidRDefault="00F92B1F" w:rsidP="00EA5AAE">
          <w:pPr>
            <w:pStyle w:val="Bodycopy"/>
            <w:numPr>
              <w:ilvl w:val="0"/>
              <w:numId w:val="4"/>
            </w:numPr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 xml:space="preserve">Burgemeester </w:t>
          </w:r>
          <w:r w:rsidR="00061CA2">
            <w:rPr>
              <w:sz w:val="20"/>
              <w:szCs w:val="20"/>
            </w:rPr>
            <w:t>Sietse Wils</w:t>
          </w:r>
          <w:r w:rsidRPr="00F92B1F">
            <w:rPr>
              <w:sz w:val="20"/>
              <w:szCs w:val="20"/>
            </w:rPr>
            <w:t>:</w:t>
          </w:r>
          <w:r w:rsidRPr="00F92B1F">
            <w:rPr>
              <w:sz w:val="20"/>
              <w:szCs w:val="20"/>
            </w:rPr>
            <w:tab/>
          </w:r>
          <w:r w:rsidRPr="00F92B1F">
            <w:rPr>
              <w:sz w:val="20"/>
              <w:szCs w:val="20"/>
            </w:rPr>
            <w:tab/>
            <w:t xml:space="preserve">+32 </w:t>
          </w:r>
          <w:r w:rsidR="00061CA2">
            <w:rPr>
              <w:sz w:val="20"/>
              <w:szCs w:val="20"/>
            </w:rPr>
            <w:t>89 84 85 00</w:t>
          </w:r>
        </w:p>
        <w:p w14:paraId="7AAE0483" w14:textId="49CEAB5D" w:rsidR="00F92B1F" w:rsidRPr="00F92B1F" w:rsidRDefault="00F92B1F" w:rsidP="00EA5AAE">
          <w:pPr>
            <w:pStyle w:val="Bodycopy"/>
            <w:numPr>
              <w:ilvl w:val="0"/>
              <w:numId w:val="4"/>
            </w:numPr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 xml:space="preserve">Eerste schepen </w:t>
          </w:r>
          <w:r w:rsidR="00061CA2">
            <w:rPr>
              <w:sz w:val="20"/>
              <w:szCs w:val="20"/>
            </w:rPr>
            <w:t>Jo Leenders</w:t>
          </w:r>
          <w:r w:rsidRPr="00F92B1F">
            <w:rPr>
              <w:sz w:val="20"/>
              <w:szCs w:val="20"/>
            </w:rPr>
            <w:t>:</w:t>
          </w:r>
          <w:r w:rsidR="00061CA2">
            <w:rPr>
              <w:sz w:val="20"/>
              <w:szCs w:val="20"/>
            </w:rPr>
            <w:tab/>
          </w:r>
          <w:r w:rsidRPr="00F92B1F">
            <w:rPr>
              <w:sz w:val="20"/>
              <w:szCs w:val="20"/>
            </w:rPr>
            <w:tab/>
            <w:t xml:space="preserve">+32 </w:t>
          </w:r>
          <w:r w:rsidR="00061CA2" w:rsidRPr="00061CA2">
            <w:rPr>
              <w:sz w:val="20"/>
              <w:szCs w:val="20"/>
            </w:rPr>
            <w:t>477 57 03 36</w:t>
          </w:r>
        </w:p>
        <w:p w14:paraId="00F01951" w14:textId="77777777" w:rsidR="00F92B1F" w:rsidRPr="00F92B1F" w:rsidRDefault="00F92B1F" w:rsidP="00EA5AAE">
          <w:pPr>
            <w:pStyle w:val="Bodycopy"/>
            <w:numPr>
              <w:ilvl w:val="0"/>
              <w:numId w:val="4"/>
            </w:numPr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>Ambtenaar noodplanning Bart Mundus:</w:t>
          </w:r>
          <w:r w:rsidRPr="00F92B1F">
            <w:rPr>
              <w:sz w:val="20"/>
              <w:szCs w:val="20"/>
            </w:rPr>
            <w:tab/>
          </w:r>
          <w:r w:rsidRPr="00F92B1F">
            <w:rPr>
              <w:sz w:val="20"/>
              <w:szCs w:val="20"/>
            </w:rPr>
            <w:tab/>
            <w:t>+32 486 32 89 97</w:t>
          </w:r>
        </w:p>
        <w:p w14:paraId="1607F87E" w14:textId="77777777" w:rsidR="00F92B1F" w:rsidRPr="00F92B1F" w:rsidRDefault="00F92B1F" w:rsidP="00EA5AAE">
          <w:pPr>
            <w:pStyle w:val="Bodycopy"/>
            <w:numPr>
              <w:ilvl w:val="0"/>
              <w:numId w:val="4"/>
            </w:numPr>
            <w:rPr>
              <w:sz w:val="20"/>
              <w:szCs w:val="20"/>
            </w:rPr>
          </w:pPr>
          <w:r w:rsidRPr="00F92B1F">
            <w:rPr>
              <w:sz w:val="20"/>
              <w:szCs w:val="20"/>
            </w:rPr>
            <w:t>Jeugdconsulent Ine Kauffmann</w:t>
          </w:r>
          <w:r w:rsidRPr="00F92B1F">
            <w:rPr>
              <w:sz w:val="20"/>
              <w:szCs w:val="20"/>
            </w:rPr>
            <w:tab/>
          </w:r>
          <w:r w:rsidRPr="00F92B1F">
            <w:rPr>
              <w:sz w:val="20"/>
              <w:szCs w:val="20"/>
            </w:rPr>
            <w:tab/>
            <w:t>+32 497 52 80 76</w:t>
          </w:r>
        </w:p>
        <w:p w14:paraId="4AD4B8DD" w14:textId="77777777" w:rsidR="00D32885" w:rsidRPr="00435CFB" w:rsidRDefault="00061CA2" w:rsidP="00435CFB">
          <w:pPr>
            <w:pStyle w:val="Bodycopy"/>
            <w:rPr>
              <w:sz w:val="20"/>
              <w:szCs w:val="20"/>
            </w:rPr>
          </w:pPr>
        </w:p>
      </w:sdtContent>
    </w:sdt>
    <w:sectPr w:rsidR="00D32885" w:rsidRPr="00435CFB" w:rsidSect="006720FD">
      <w:footerReference w:type="default" r:id="rId8"/>
      <w:headerReference w:type="first" r:id="rId9"/>
      <w:pgSz w:w="11900" w:h="16840"/>
      <w:pgMar w:top="851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D543" w14:textId="77777777" w:rsidR="0041354B" w:rsidRDefault="0041354B" w:rsidP="00255F7B">
      <w:r>
        <w:separator/>
      </w:r>
    </w:p>
  </w:endnote>
  <w:endnote w:type="continuationSeparator" w:id="0">
    <w:p w14:paraId="2AE96C1D" w14:textId="77777777" w:rsidR="0041354B" w:rsidRDefault="0041354B" w:rsidP="0025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Euphemia UCAS">
    <w:altName w:val="Arial"/>
    <w:charset w:val="00"/>
    <w:family w:val="auto"/>
    <w:pitch w:val="variable"/>
    <w:sig w:usb0="00000000" w:usb1="00000000" w:usb2="00002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8BEA" w14:textId="77777777" w:rsidR="006720FD" w:rsidRDefault="006720FD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77E207B7" wp14:editId="354EDEE2">
          <wp:simplePos x="0" y="0"/>
          <wp:positionH relativeFrom="column">
            <wp:posOffset>-914400</wp:posOffset>
          </wp:positionH>
          <wp:positionV relativeFrom="paragraph">
            <wp:posOffset>-837565</wp:posOffset>
          </wp:positionV>
          <wp:extent cx="1438656" cy="1438656"/>
          <wp:effectExtent l="0" t="0" r="9525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E_volgbl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2D5C" w14:textId="77777777" w:rsidR="0041354B" w:rsidRDefault="0041354B" w:rsidP="00255F7B">
      <w:r>
        <w:separator/>
      </w:r>
    </w:p>
  </w:footnote>
  <w:footnote w:type="continuationSeparator" w:id="0">
    <w:p w14:paraId="06723237" w14:textId="77777777" w:rsidR="0041354B" w:rsidRDefault="0041354B" w:rsidP="0025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8F29" w14:textId="77777777" w:rsidR="006720FD" w:rsidRDefault="006720F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2336" behindDoc="1" locked="0" layoutInCell="1" allowOverlap="1" wp14:anchorId="2DC9510E" wp14:editId="1F374E78">
          <wp:simplePos x="0" y="0"/>
          <wp:positionH relativeFrom="column">
            <wp:posOffset>-914400</wp:posOffset>
          </wp:positionH>
          <wp:positionV relativeFrom="paragraph">
            <wp:posOffset>-391160</wp:posOffset>
          </wp:positionV>
          <wp:extent cx="7560000" cy="2312039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E_log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1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D47"/>
    <w:multiLevelType w:val="hybridMultilevel"/>
    <w:tmpl w:val="FECC77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4068"/>
    <w:multiLevelType w:val="hybridMultilevel"/>
    <w:tmpl w:val="996EA0E2"/>
    <w:lvl w:ilvl="0" w:tplc="3AEE2B9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508F9"/>
    <w:multiLevelType w:val="hybridMultilevel"/>
    <w:tmpl w:val="B4AE0C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21E81"/>
    <w:multiLevelType w:val="hybridMultilevel"/>
    <w:tmpl w:val="BF1AC3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206087">
    <w:abstractNumId w:val="1"/>
  </w:num>
  <w:num w:numId="2" w16cid:durableId="1833789065">
    <w:abstractNumId w:val="3"/>
  </w:num>
  <w:num w:numId="3" w16cid:durableId="1368338706">
    <w:abstractNumId w:val="2"/>
  </w:num>
  <w:num w:numId="4" w16cid:durableId="39127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formsDesign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F7B"/>
    <w:rsid w:val="00061CA2"/>
    <w:rsid w:val="00250E7D"/>
    <w:rsid w:val="00255F7B"/>
    <w:rsid w:val="002F32B9"/>
    <w:rsid w:val="003319C0"/>
    <w:rsid w:val="0041354B"/>
    <w:rsid w:val="00435CFB"/>
    <w:rsid w:val="004B6E11"/>
    <w:rsid w:val="004C1977"/>
    <w:rsid w:val="00623FEE"/>
    <w:rsid w:val="006720FD"/>
    <w:rsid w:val="009254B2"/>
    <w:rsid w:val="009566E9"/>
    <w:rsid w:val="009711EF"/>
    <w:rsid w:val="00A1374A"/>
    <w:rsid w:val="00A41A5C"/>
    <w:rsid w:val="00A54B8A"/>
    <w:rsid w:val="00B050F8"/>
    <w:rsid w:val="00B336CD"/>
    <w:rsid w:val="00B72C70"/>
    <w:rsid w:val="00BF1B2A"/>
    <w:rsid w:val="00C1352C"/>
    <w:rsid w:val="00D32885"/>
    <w:rsid w:val="00DE788C"/>
    <w:rsid w:val="00EA5AAE"/>
    <w:rsid w:val="00F252D6"/>
    <w:rsid w:val="00F45448"/>
    <w:rsid w:val="00F70094"/>
    <w:rsid w:val="00F92B1F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DD766F"/>
  <w15:docId w15:val="{14F824D4-A324-43E8-B208-36504940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788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55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5F7B"/>
  </w:style>
  <w:style w:type="paragraph" w:styleId="Voettekst">
    <w:name w:val="footer"/>
    <w:basedOn w:val="Standaard"/>
    <w:link w:val="VoettekstChar"/>
    <w:uiPriority w:val="99"/>
    <w:unhideWhenUsed/>
    <w:rsid w:val="00255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5F7B"/>
  </w:style>
  <w:style w:type="paragraph" w:styleId="Ballontekst">
    <w:name w:val="Balloon Text"/>
    <w:basedOn w:val="Standaard"/>
    <w:link w:val="BallontekstChar"/>
    <w:uiPriority w:val="99"/>
    <w:semiHidden/>
    <w:unhideWhenUsed/>
    <w:rsid w:val="00255F7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F7B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A4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copy"/>
    <w:basedOn w:val="Koptekst"/>
    <w:qFormat/>
    <w:rsid w:val="00250E7D"/>
    <w:rPr>
      <w:rFonts w:ascii="Euphemia" w:hAnsi="Euphemia"/>
      <w:color w:val="404040" w:themeColor="text1" w:themeTint="BF"/>
      <w:sz w:val="19"/>
      <w:szCs w:val="19"/>
    </w:rPr>
  </w:style>
  <w:style w:type="paragraph" w:customStyle="1" w:styleId="BodycopyKapitalenBold">
    <w:name w:val="Bodycopy Kapitalen Bold"/>
    <w:basedOn w:val="Koptekst"/>
    <w:qFormat/>
    <w:rsid w:val="00250E7D"/>
    <w:rPr>
      <w:rFonts w:ascii="Euphemia" w:hAnsi="Euphemia"/>
      <w:b/>
      <w:caps/>
      <w:color w:val="404040" w:themeColor="text1" w:themeTint="BF"/>
      <w:sz w:val="19"/>
      <w:szCs w:val="19"/>
    </w:rPr>
  </w:style>
  <w:style w:type="paragraph" w:customStyle="1" w:styleId="Titeldocument">
    <w:name w:val="Titel document"/>
    <w:basedOn w:val="Standaard"/>
    <w:qFormat/>
    <w:rsid w:val="00250E7D"/>
    <w:rPr>
      <w:rFonts w:ascii="Euphemia" w:hAnsi="Euphemia" w:cs="Euphemia UCAS"/>
      <w:b/>
      <w:color w:val="404040" w:themeColor="text1" w:themeTint="BF"/>
      <w:sz w:val="2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435CFB"/>
    <w:rPr>
      <w:b/>
      <w:bCs/>
      <w:i/>
      <w:i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F92B1F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33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ee.be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A3BBA-8414-4D25-A725-BF22D0F0C9E4}"/>
      </w:docPartPr>
      <w:docPartBody>
        <w:p w:rsidR="00994B45" w:rsidRDefault="00AE53D0">
          <w:r w:rsidRPr="0029518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Euphemia UCAS">
    <w:altName w:val="Arial"/>
    <w:charset w:val="00"/>
    <w:family w:val="auto"/>
    <w:pitch w:val="variable"/>
    <w:sig w:usb0="00000000" w:usb1="00000000" w:usb2="00002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D0"/>
    <w:rsid w:val="00994B45"/>
    <w:rsid w:val="00AE53D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E53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Circuze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 Pellens</dc:creator>
  <cp:lastModifiedBy>ine kauffmann</cp:lastModifiedBy>
  <cp:revision>9</cp:revision>
  <cp:lastPrinted>2017-10-17T09:46:00Z</cp:lastPrinted>
  <dcterms:created xsi:type="dcterms:W3CDTF">2017-08-30T07:26:00Z</dcterms:created>
  <dcterms:modified xsi:type="dcterms:W3CDTF">2025-05-26T11:37:00Z</dcterms:modified>
</cp:coreProperties>
</file>